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8559" w14:textId="05F5745B" w:rsidR="00C1783E" w:rsidRDefault="00775747" w:rsidP="00775747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6C56" wp14:editId="0F5BA223">
                <wp:simplePos x="0" y="0"/>
                <wp:positionH relativeFrom="column">
                  <wp:posOffset>-68580</wp:posOffset>
                </wp:positionH>
                <wp:positionV relativeFrom="paragraph">
                  <wp:posOffset>144145</wp:posOffset>
                </wp:positionV>
                <wp:extent cx="6339840" cy="60960"/>
                <wp:effectExtent l="38100" t="38100" r="60960" b="91440"/>
                <wp:wrapNone/>
                <wp:docPr id="81941424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984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8BC3C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1.35pt" to="493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 w:rsidR="00D1594C">
        <w:t>YoSong</w:t>
      </w:r>
      <w:proofErr w:type="spellEnd"/>
      <w:r w:rsidR="00D1594C">
        <w:t xml:space="preserve"> </w:t>
      </w:r>
      <w:r w:rsidR="00BC4176">
        <w:t>Custom</w:t>
      </w:r>
      <w:r>
        <w:t>er</w:t>
      </w:r>
      <w:r w:rsidR="00BC4176">
        <w:t xml:space="preserve"> Order Form</w:t>
      </w:r>
    </w:p>
    <w:p w14:paraId="75DF861D" w14:textId="61C68057" w:rsidR="00C1783E" w:rsidRDefault="00BC4176" w:rsidP="00775747">
      <w:pPr>
        <w:jc w:val="center"/>
        <w:rPr>
          <w:b/>
          <w:bCs/>
        </w:rPr>
      </w:pPr>
      <w:r w:rsidRPr="00D40012">
        <w:rPr>
          <w:b/>
          <w:bCs/>
        </w:rPr>
        <w:t xml:space="preserve">Please complete this form and submit via WhatsApp or </w:t>
      </w:r>
      <w:r w:rsidR="00BE5466">
        <w:rPr>
          <w:b/>
          <w:bCs/>
        </w:rPr>
        <w:t>Facebook</w:t>
      </w:r>
    </w:p>
    <w:p w14:paraId="6840E19F" w14:textId="263146A4" w:rsidR="00775747" w:rsidRDefault="00775747" w:rsidP="00775747">
      <w:pPr>
        <w:jc w:val="center"/>
      </w:pPr>
      <w:r>
        <w:rPr>
          <w:b/>
          <w:bCs/>
        </w:rPr>
        <w:t xml:space="preserve"> </w:t>
      </w:r>
      <w:r w:rsidRPr="00EC731A">
        <w:t>+263 77 126 5535</w:t>
      </w:r>
      <w:r>
        <w:t xml:space="preserve"> or +263 772 364 719 </w:t>
      </w:r>
    </w:p>
    <w:p w14:paraId="51B4903B" w14:textId="7118D5F5" w:rsidR="00775747" w:rsidRPr="00F14072" w:rsidRDefault="00F14072">
      <w:pPr>
        <w:rPr>
          <w:b/>
          <w:bCs/>
          <w:i/>
          <w:iCs/>
          <w:sz w:val="20"/>
          <w:szCs w:val="20"/>
        </w:rPr>
      </w:pPr>
      <w:r w:rsidRPr="00F14072">
        <w:rPr>
          <w:b/>
          <w:bCs/>
          <w:i/>
          <w:iCs/>
          <w:sz w:val="20"/>
          <w:szCs w:val="20"/>
        </w:rPr>
        <w:t>You can call or chat on the above contact for more details.</w:t>
      </w:r>
    </w:p>
    <w:tbl>
      <w:tblPr>
        <w:tblStyle w:val="GridTable4-Accent5"/>
        <w:tblW w:w="15020" w:type="dxa"/>
        <w:tblLook w:val="04A0" w:firstRow="1" w:lastRow="0" w:firstColumn="1" w:lastColumn="0" w:noHBand="0" w:noVBand="1"/>
      </w:tblPr>
      <w:tblGrid>
        <w:gridCol w:w="5240"/>
        <w:gridCol w:w="4961"/>
        <w:gridCol w:w="4819"/>
      </w:tblGrid>
      <w:tr w:rsidR="00EC2983" w14:paraId="239A7957" w14:textId="77777777" w:rsidTr="00BE546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404C551" w14:textId="3077668A" w:rsidR="00EC2983" w:rsidRPr="00F14072" w:rsidRDefault="00E55760" w:rsidP="0093129F">
            <w:pPr>
              <w:pStyle w:val="Heading2"/>
              <w:rPr>
                <w:b/>
                <w:bCs/>
              </w:rPr>
            </w:pPr>
            <w:r w:rsidRPr="00F14072">
              <w:rPr>
                <w:b/>
                <w:bCs/>
                <w:color w:val="FFFFFF" w:themeColor="background1"/>
              </w:rPr>
              <w:t>Client Information</w:t>
            </w:r>
          </w:p>
        </w:tc>
        <w:tc>
          <w:tcPr>
            <w:tcW w:w="4961" w:type="dxa"/>
          </w:tcPr>
          <w:p w14:paraId="5612A03F" w14:textId="77777777" w:rsidR="00EC2983" w:rsidRDefault="00EC2983" w:rsidP="00EC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2983" w14:paraId="6C8D73AA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BD4C8C2" w14:textId="680C096B" w:rsidR="00EC2983" w:rsidRPr="00743788" w:rsidRDefault="00616BD3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1D269777" w14:textId="5816D6C8" w:rsidR="00EC2983" w:rsidRDefault="00EC2983" w:rsidP="00EC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2983" w14:paraId="74045291" w14:textId="77777777" w:rsidTr="00BE5466">
        <w:trPr>
          <w:gridAfter w:val="1"/>
          <w:wAfter w:w="4819" w:type="dxa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1396D9" w14:textId="35DC978D" w:rsidR="00EC2983" w:rsidRPr="00743788" w:rsidRDefault="00616BD3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Email</w:t>
            </w:r>
          </w:p>
        </w:tc>
        <w:tc>
          <w:tcPr>
            <w:tcW w:w="4961" w:type="dxa"/>
          </w:tcPr>
          <w:p w14:paraId="02FBBB30" w14:textId="77777777" w:rsidR="00EC2983" w:rsidRDefault="00EC2983" w:rsidP="00EC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EF971" w14:textId="7E3FC4EF" w:rsidR="00D40012" w:rsidRDefault="00D40012" w:rsidP="00EC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2983" w14:paraId="4C63C750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655FACA" w14:textId="4341EF60" w:rsidR="00EC2983" w:rsidRPr="00743788" w:rsidRDefault="00616BD3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Phone/WhatsApp</w:t>
            </w:r>
          </w:p>
        </w:tc>
        <w:tc>
          <w:tcPr>
            <w:tcW w:w="4961" w:type="dxa"/>
          </w:tcPr>
          <w:p w14:paraId="5B830500" w14:textId="3CED44C9" w:rsidR="00EC2983" w:rsidRDefault="00EC2983" w:rsidP="00EC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57FF" w14:paraId="16A3E92D" w14:textId="77777777" w:rsidTr="00D03E90">
        <w:trPr>
          <w:gridAfter w:val="1"/>
          <w:wAfter w:w="4819" w:type="dxa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666DA01A" w14:textId="4D89E44D" w:rsidR="00A357FF" w:rsidRPr="00A357FF" w:rsidRDefault="00A357FF" w:rsidP="00EC2983">
            <w:pPr>
              <w:rPr>
                <w:rFonts w:asciiTheme="majorHAnsi" w:eastAsiaTheme="majorEastAsia" w:hAnsiTheme="majorHAnsi" w:cstheme="majorBidi"/>
                <w:b w:val="0"/>
                <w:bCs w:val="0"/>
                <w:color w:val="4F81BD" w:themeColor="accent1"/>
                <w:sz w:val="26"/>
                <w:szCs w:val="26"/>
              </w:rPr>
            </w:pPr>
            <w:r w:rsidRPr="00A357FF">
              <w:rPr>
                <w:rFonts w:asciiTheme="majorHAnsi" w:eastAsiaTheme="majorEastAsia" w:hAnsiTheme="majorHAnsi" w:cstheme="majorBidi"/>
                <w:color w:val="4F81BD" w:themeColor="accent1"/>
                <w:sz w:val="26"/>
                <w:szCs w:val="26"/>
              </w:rPr>
              <w:t>Order Details</w:t>
            </w:r>
          </w:p>
        </w:tc>
      </w:tr>
      <w:tr w:rsidR="00616BD3" w14:paraId="4AEEB62A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98D0F1A" w14:textId="3B13CDD8" w:rsidR="00616BD3" w:rsidRPr="00743788" w:rsidRDefault="00616BD3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Song Type (e.g. birthday, jingle, tribute):</w:t>
            </w:r>
          </w:p>
        </w:tc>
        <w:tc>
          <w:tcPr>
            <w:tcW w:w="4961" w:type="dxa"/>
          </w:tcPr>
          <w:p w14:paraId="182DA9C2" w14:textId="77777777" w:rsidR="00616BD3" w:rsidRDefault="00616BD3" w:rsidP="0061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89076D" w14:textId="77777777" w:rsidR="00D40012" w:rsidRDefault="00D40012" w:rsidP="0061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BD3" w14:paraId="7CCF18F6" w14:textId="77777777" w:rsidTr="00BE5466">
        <w:trPr>
          <w:gridAfter w:val="1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0D8A551" w14:textId="01CCB7FB" w:rsidR="00616BD3" w:rsidRPr="00743788" w:rsidRDefault="00616BD3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Message / Story to Include:</w:t>
            </w:r>
          </w:p>
        </w:tc>
        <w:tc>
          <w:tcPr>
            <w:tcW w:w="4961" w:type="dxa"/>
          </w:tcPr>
          <w:p w14:paraId="68F0D103" w14:textId="77777777" w:rsidR="00616BD3" w:rsidRDefault="00616BD3" w:rsidP="0061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F5345A" w14:textId="77777777" w:rsidR="00BE5466" w:rsidRDefault="00BE5466" w:rsidP="0061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4ADB62" w14:textId="77777777" w:rsidR="00BE5466" w:rsidRDefault="00BE5466" w:rsidP="0061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BD3" w14:paraId="28228AF2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E5C45F4" w14:textId="50FD2D8A" w:rsidR="00616BD3" w:rsidRPr="00743788" w:rsidRDefault="00616BD3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Preferred Voice (Male/Female</w:t>
            </w:r>
          </w:p>
        </w:tc>
        <w:tc>
          <w:tcPr>
            <w:tcW w:w="4961" w:type="dxa"/>
          </w:tcPr>
          <w:p w14:paraId="37115363" w14:textId="77777777" w:rsidR="00616BD3" w:rsidRDefault="00616BD3" w:rsidP="0061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F4A31E" w14:textId="77777777" w:rsidR="00D40012" w:rsidRDefault="00D40012" w:rsidP="0061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E90" w14:paraId="0A361D51" w14:textId="77777777" w:rsidTr="00BE5466">
        <w:trPr>
          <w:gridAfter w:val="1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C090D4" w14:textId="03B97BC5" w:rsidR="00D03E90" w:rsidRPr="00743788" w:rsidRDefault="00D03E90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Preferred Genre/Style (e.g. Afrobeat, Gospel, RnB):</w:t>
            </w:r>
          </w:p>
        </w:tc>
        <w:tc>
          <w:tcPr>
            <w:tcW w:w="4961" w:type="dxa"/>
          </w:tcPr>
          <w:p w14:paraId="7DCDE3C5" w14:textId="77777777" w:rsidR="00D03E90" w:rsidRDefault="00D03E90" w:rsidP="0055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0D9F4" w14:textId="77777777" w:rsidR="00D03E90" w:rsidRDefault="00D03E90" w:rsidP="0061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E90" w14:paraId="5E01B8C5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82DBA05" w14:textId="5EA7FE08" w:rsidR="00D03E90" w:rsidRPr="00743788" w:rsidRDefault="00D03E90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Language:</w:t>
            </w:r>
          </w:p>
        </w:tc>
        <w:tc>
          <w:tcPr>
            <w:tcW w:w="4961" w:type="dxa"/>
          </w:tcPr>
          <w:p w14:paraId="10808C8D" w14:textId="77777777" w:rsidR="00D03E90" w:rsidRDefault="00D03E90" w:rsidP="00EC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465398" w14:textId="77777777" w:rsidR="00BE5466" w:rsidRDefault="00BE5466" w:rsidP="00EC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E90" w14:paraId="2C128D3A" w14:textId="6DC9652D" w:rsidTr="00D03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275CBA6" w14:textId="16832337" w:rsidR="00D03E90" w:rsidRPr="00A357FF" w:rsidRDefault="00D03E90" w:rsidP="0055589A">
            <w:pPr>
              <w:rPr>
                <w:rFonts w:asciiTheme="majorHAnsi" w:eastAsiaTheme="majorEastAsia" w:hAnsiTheme="majorHAnsi" w:cstheme="majorBidi"/>
                <w:b w:val="0"/>
                <w:bCs w:val="0"/>
                <w:color w:val="4F81BD" w:themeColor="accent1"/>
                <w:sz w:val="26"/>
                <w:szCs w:val="26"/>
              </w:rPr>
            </w:pPr>
            <w:r w:rsidRPr="00D03E90">
              <w:rPr>
                <w:rFonts w:asciiTheme="majorHAnsi" w:eastAsiaTheme="majorEastAsia" w:hAnsiTheme="majorHAnsi" w:cstheme="majorBidi"/>
                <w:color w:val="4F81BD" w:themeColor="accent1"/>
                <w:sz w:val="26"/>
                <w:szCs w:val="26"/>
              </w:rPr>
              <w:t>Extras (Optional)</w:t>
            </w:r>
          </w:p>
        </w:tc>
        <w:tc>
          <w:tcPr>
            <w:tcW w:w="4819" w:type="dxa"/>
          </w:tcPr>
          <w:p w14:paraId="3FEAAA68" w14:textId="77777777" w:rsidR="00D03E90" w:rsidRDefault="00D03E90" w:rsidP="0055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3B5B3E" w14:textId="77777777" w:rsidR="00D03E90" w:rsidRDefault="00D03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E90" w14:paraId="3A303CD9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092B24D" w14:textId="6EE2F2E4" w:rsidR="00D03E90" w:rsidRPr="00743788" w:rsidRDefault="00D03E90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Upload Reference File (attach separately or describe):</w:t>
            </w:r>
          </w:p>
        </w:tc>
        <w:tc>
          <w:tcPr>
            <w:tcW w:w="4961" w:type="dxa"/>
          </w:tcPr>
          <w:p w14:paraId="772192ED" w14:textId="77777777" w:rsidR="00D03E90" w:rsidRDefault="00D03E90" w:rsidP="0055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CEE4E7" w14:textId="77777777" w:rsidR="00BE5466" w:rsidRDefault="00BE5466" w:rsidP="0055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E90" w14:paraId="1E921CBC" w14:textId="77777777" w:rsidTr="00BE5466">
        <w:trPr>
          <w:gridAfter w:val="1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D9F22EE" w14:textId="2624C8F7" w:rsidR="00D03E90" w:rsidRPr="00743788" w:rsidRDefault="00D03E90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Do you need a video/lyric visual? Yes / No</w:t>
            </w:r>
          </w:p>
        </w:tc>
        <w:tc>
          <w:tcPr>
            <w:tcW w:w="4961" w:type="dxa"/>
          </w:tcPr>
          <w:p w14:paraId="71085F9C" w14:textId="77777777" w:rsidR="00D03E90" w:rsidRDefault="00D03E90" w:rsidP="0055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0BF3BC" w14:textId="77777777" w:rsidR="00BE5466" w:rsidRDefault="00BE5466" w:rsidP="0055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E90" w14:paraId="128F7176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768F557" w14:textId="300DE378" w:rsidR="00D03E90" w:rsidRPr="00743788" w:rsidRDefault="00D03E90" w:rsidP="0093129F">
            <w:pPr>
              <w:rPr>
                <w:sz w:val="20"/>
                <w:szCs w:val="20"/>
              </w:rPr>
            </w:pPr>
            <w:r w:rsidRPr="00A357FF">
              <w:rPr>
                <w:rFonts w:asciiTheme="majorHAnsi" w:eastAsiaTheme="majorEastAsia" w:hAnsiTheme="majorHAnsi" w:cstheme="majorBidi"/>
                <w:color w:val="4F81BD" w:themeColor="accent1"/>
                <w:sz w:val="26"/>
                <w:szCs w:val="26"/>
              </w:rPr>
              <w:t>Payment &amp; Delivery</w:t>
            </w:r>
          </w:p>
        </w:tc>
        <w:tc>
          <w:tcPr>
            <w:tcW w:w="4961" w:type="dxa"/>
          </w:tcPr>
          <w:p w14:paraId="2D1B7189" w14:textId="77777777" w:rsidR="00D03E90" w:rsidRDefault="00D03E90" w:rsidP="0055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98D77B" w14:textId="77777777" w:rsidR="00BE5466" w:rsidRDefault="00BE5466" w:rsidP="0055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E90" w14:paraId="6E58B3C2" w14:textId="77777777" w:rsidTr="00BE5466">
        <w:trPr>
          <w:gridAfter w:val="1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EC3AF2" w14:textId="6122535B" w:rsidR="00D03E90" w:rsidRPr="00743788" w:rsidRDefault="00D03E90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Payment Method (Ecocash/ZIPIT/PayPal/etc.):</w:t>
            </w:r>
          </w:p>
        </w:tc>
        <w:tc>
          <w:tcPr>
            <w:tcW w:w="4961" w:type="dxa"/>
          </w:tcPr>
          <w:p w14:paraId="7CE4C1DE" w14:textId="77777777" w:rsidR="00D03E90" w:rsidRDefault="00D03E90" w:rsidP="0055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E2E08" w14:textId="77777777" w:rsidR="00D03E90" w:rsidRDefault="00D03E90" w:rsidP="0055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E90" w14:paraId="07E17DEF" w14:textId="77777777" w:rsidTr="00BE54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6DA237" w14:textId="46F97EE0" w:rsidR="00D03E90" w:rsidRPr="00743788" w:rsidRDefault="00D03E90" w:rsidP="0093129F">
            <w:pPr>
              <w:rPr>
                <w:sz w:val="20"/>
                <w:szCs w:val="20"/>
              </w:rPr>
            </w:pPr>
            <w:r w:rsidRPr="00743788">
              <w:rPr>
                <w:sz w:val="20"/>
                <w:szCs w:val="20"/>
              </w:rPr>
              <w:t>Preferred Delivery Time (in days):</w:t>
            </w:r>
          </w:p>
        </w:tc>
        <w:tc>
          <w:tcPr>
            <w:tcW w:w="4961" w:type="dxa"/>
          </w:tcPr>
          <w:p w14:paraId="6C853003" w14:textId="77777777" w:rsidR="00D03E90" w:rsidRDefault="00D03E90" w:rsidP="0055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F512DD" w14:textId="77777777" w:rsidR="00D03E90" w:rsidRDefault="00D03E90" w:rsidP="0055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DD806F" w14:textId="6C9C9082" w:rsidR="00C1783E" w:rsidRDefault="00BC4176">
      <w:r>
        <w:br/>
        <w:t xml:space="preserve">Thank you for your order! </w:t>
      </w:r>
    </w:p>
    <w:sectPr w:rsidR="00C1783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74BA" w14:textId="77777777" w:rsidR="00C351EF" w:rsidRDefault="00C351EF" w:rsidP="00C351EF">
      <w:pPr>
        <w:spacing w:after="0" w:line="240" w:lineRule="auto"/>
      </w:pPr>
      <w:r>
        <w:separator/>
      </w:r>
    </w:p>
  </w:endnote>
  <w:endnote w:type="continuationSeparator" w:id="0">
    <w:p w14:paraId="7C64CF50" w14:textId="77777777" w:rsidR="00C351EF" w:rsidRDefault="00C351EF" w:rsidP="00C3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1149" w14:textId="77777777" w:rsidR="00C351EF" w:rsidRDefault="00C351EF" w:rsidP="00C351EF">
      <w:pPr>
        <w:spacing w:after="0" w:line="240" w:lineRule="auto"/>
      </w:pPr>
      <w:r>
        <w:separator/>
      </w:r>
    </w:p>
  </w:footnote>
  <w:footnote w:type="continuationSeparator" w:id="0">
    <w:p w14:paraId="2E3C6DC1" w14:textId="77777777" w:rsidR="00C351EF" w:rsidRDefault="00C351EF" w:rsidP="00C3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9D46" w14:textId="520FA0EC" w:rsidR="00775747" w:rsidRDefault="00775747" w:rsidP="00775747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C9D71CD" wp14:editId="7F2386CE">
          <wp:extent cx="1943100" cy="751247"/>
          <wp:effectExtent l="0" t="0" r="0" b="0"/>
          <wp:docPr id="76451159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4" t="6724" r="13447" b="64303"/>
                  <a:stretch>
                    <a:fillRect/>
                  </a:stretch>
                </pic:blipFill>
                <pic:spPr bwMode="auto">
                  <a:xfrm>
                    <a:off x="0" y="0"/>
                    <a:ext cx="1961111" cy="758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E1CD5" w14:textId="4D07D76F" w:rsidR="00C351EF" w:rsidRDefault="00C35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4424">
    <w:abstractNumId w:val="8"/>
  </w:num>
  <w:num w:numId="2" w16cid:durableId="1992556974">
    <w:abstractNumId w:val="6"/>
  </w:num>
  <w:num w:numId="3" w16cid:durableId="750196471">
    <w:abstractNumId w:val="5"/>
  </w:num>
  <w:num w:numId="4" w16cid:durableId="432944281">
    <w:abstractNumId w:val="4"/>
  </w:num>
  <w:num w:numId="5" w16cid:durableId="113209525">
    <w:abstractNumId w:val="7"/>
  </w:num>
  <w:num w:numId="6" w16cid:durableId="172964462">
    <w:abstractNumId w:val="3"/>
  </w:num>
  <w:num w:numId="7" w16cid:durableId="1485973630">
    <w:abstractNumId w:val="2"/>
  </w:num>
  <w:num w:numId="8" w16cid:durableId="622345176">
    <w:abstractNumId w:val="1"/>
  </w:num>
  <w:num w:numId="9" w16cid:durableId="67025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7B30"/>
    <w:rsid w:val="0029639D"/>
    <w:rsid w:val="002E6F8A"/>
    <w:rsid w:val="00326F90"/>
    <w:rsid w:val="004248FC"/>
    <w:rsid w:val="00505766"/>
    <w:rsid w:val="0055589A"/>
    <w:rsid w:val="00557B78"/>
    <w:rsid w:val="005B7AE3"/>
    <w:rsid w:val="00616BD3"/>
    <w:rsid w:val="00666FF0"/>
    <w:rsid w:val="00683E0F"/>
    <w:rsid w:val="006D7076"/>
    <w:rsid w:val="00717C74"/>
    <w:rsid w:val="00743788"/>
    <w:rsid w:val="00775747"/>
    <w:rsid w:val="00781BD3"/>
    <w:rsid w:val="008C1223"/>
    <w:rsid w:val="0093129F"/>
    <w:rsid w:val="00A357FF"/>
    <w:rsid w:val="00AA1D8D"/>
    <w:rsid w:val="00B47730"/>
    <w:rsid w:val="00BC4176"/>
    <w:rsid w:val="00BE5466"/>
    <w:rsid w:val="00C1783E"/>
    <w:rsid w:val="00C351EF"/>
    <w:rsid w:val="00CB0664"/>
    <w:rsid w:val="00CE283D"/>
    <w:rsid w:val="00D03E90"/>
    <w:rsid w:val="00D1594C"/>
    <w:rsid w:val="00D40012"/>
    <w:rsid w:val="00E44D8C"/>
    <w:rsid w:val="00E55760"/>
    <w:rsid w:val="00EC2983"/>
    <w:rsid w:val="00EC731A"/>
    <w:rsid w:val="00F14072"/>
    <w:rsid w:val="00F46F82"/>
    <w:rsid w:val="00F578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9BCA47"/>
  <w14:defaultImageDpi w14:val="300"/>
  <w15:docId w15:val="{FB9711B0-B4B2-419F-904F-336084E6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Light">
    <w:name w:val="Grid Table Light"/>
    <w:basedOn w:val="TableNormal"/>
    <w:uiPriority w:val="99"/>
    <w:rsid w:val="009312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D4001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600</Characters>
  <Application>Microsoft Office Word</Application>
  <DocSecurity>0</DocSecurity>
  <Lines>54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MyMelody Works – Custom Order Form</vt:lpstr>
    </vt:vector>
  </TitlesOfParts>
  <Manager/>
  <Company/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Evans Vete</cp:lastModifiedBy>
  <cp:revision>3</cp:revision>
  <dcterms:created xsi:type="dcterms:W3CDTF">2025-07-13T18:56:00Z</dcterms:created>
  <dcterms:modified xsi:type="dcterms:W3CDTF">2025-08-17T07:08:00Z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49af8b39-3391-4e73-bf2b-593ae8f1f013</vt:lpwstr>
  </property>
</Properties>
</file>